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眼科学基础  中文翻译版</w:t>
      </w:r>
    </w:p>
    <w:p>
      <w:r>
        <w:rPr>
          <w:rFonts w:ascii="宋体" w:hAnsi="宋体" w:eastAsia="宋体"/>
          <w:sz w:val="24"/>
        </w:rPr>
        <w:t>JOHNV.FORRESTER，ANDREWD.DICK，PAULG.MCMENAMIN，FIONAROBERTS，ERICPEARLMAN原著；黄一飞，王丽强主译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眼科学基础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JOHNV.FORRESTER，ANDREWD.DICK，PAULG.MCMENAMIN，FIONAROBERTS，ERICPEARLMAN原著；黄一飞，王丽强主译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本书出售、求购地址：https://www.jiaokey.com/book/detail/14559202.html</w:t>
      </w:r>
    </w:p>
    <w:p>
      <w:r>
        <w:t>更多相关图书推荐：https://www.jiaokey.com</w:t>
      </w:r>
    </w:p>
    <w:p>
      <w:r>
        <w:t>JOHNV.FORRESTER，ANDREWD.DICK，PAULG.MCMENAMIN，FIONAROBERTS，ERICPEARLMAN原著；黄一飞，王丽强主译 其他作品：https://www.jiaokey.com/tag/JOHNV.FORRESTER，ANDREWD.DICK，PAULG.MCMENAMIN，FIONAROBERTS，ERICPEARLMAN原著；黄一飞，王丽强主译.html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关键词搜索：https://www.jiaokey.com/tag/眼科学基础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