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盆腔解剖与妇产科手术图谱  中：宫颈、阴道、外阴及会阴部手术  原书第4版</w:t>
      </w:r>
    </w:p>
    <w:p>
      <w:r>
        <w:rPr>
          <w:rFonts w:ascii="宋体" w:hAnsi="宋体" w:eastAsia="宋体"/>
          <w:sz w:val="24"/>
        </w:rPr>
        <w:t>MICHAEL S.BAGGISH，MICKEY M.KARRAM主编；魏丽惠主译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盆腔解剖与妇产科手术图谱  中：宫颈、阴道、外阴及会阴部手术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S.BAGGISH，MICKEY M.KARRAM主编；魏丽惠主译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本书出售、求购地址：https://www.jiaokey.com/book/detail/14559201.html</w:t>
      </w:r>
    </w:p>
    <w:p>
      <w:r>
        <w:t>更多相关图书推荐：https://www.jiaokey.com</w:t>
      </w:r>
    </w:p>
    <w:p>
      <w:r>
        <w:t>MICHAEL S.BAGGISH，MICKEY M.KARRAM主编；魏丽惠主译 其他作品：https://www.jiaokey.com/tag/MICHAEL S.BAGGISH，MICKEY M.KARRAM主编；魏丽惠主译.html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关键词搜索：https://www.jiaokey.com/tag/盆腔解剖与妇产科手术图谱  中：宫颈、阴道、外阴及会阴部手术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