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书名：反腐名臣  陈廷敬</w:t>
      </w:r>
    </w:p>
    <w:p>
      <w:r>
        <w:t>作者：寒江独钓著</w:t>
      </w:r>
    </w:p>
    <w:p>
      <w:r>
        <w:t>出版社：北京:中国铁道出版社,2019.04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反腐名臣  陈廷敬 评论地址：https://www.jiaokey.com/book/detail/14559177.html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