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管理者学自控  高效人士的时间规划和掌控方法</w:t>
      </w:r>
    </w:p>
    <w:p>
      <w:r>
        <w:rPr>
          <w:rFonts w:ascii="宋体" w:hAnsi="宋体" w:eastAsia="宋体"/>
          <w:sz w:val="24"/>
        </w:rPr>
        <w:t>曾增编著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管理者学自控  高效人士的时间规划和掌控方法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本书出售、求购地址：https://www.jiaokey.com/book/detail/14559175.html</w:t>
      </w:r>
    </w:p>
    <w:p>
      <w:r>
        <w:t>更多相关图书推荐：https://www.jiaokey.com</w:t>
      </w:r>
    </w:p>
    <w:p>
      <w:r>
        <w:t>曾增编著 其他作品：https://www.jiaokey.com/tag/曾增编著.html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关键词搜索：https://www.jiaokey.com/tag/管理者学自控  高效人士的时间规划和掌控方法.html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