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书名：精编米芾行书集字对联  上</w:t>
      </w:r>
    </w:p>
    <w:p>
      <w:r>
        <w:t>作者：黄志安主编；甘毅，徐永茂，刘春连副主编</w:t>
      </w:r>
    </w:p>
    <w:p>
      <w:r>
        <w:t>出版社：南宁:广西美术出版社,2014.06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精编米芾行书集字对联  上 评论地址：https://www.jiaokey.com/book/detail/14559138.html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