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人民法院队伍建设调研文集</w:t>
      </w:r>
    </w:p>
    <w:p>
      <w:r>
        <w:rPr>
          <w:rFonts w:ascii="宋体" w:hAnsi="宋体" w:eastAsia="宋体"/>
          <w:sz w:val="24"/>
        </w:rPr>
        <w:t>徐家新主编；最高人民法院政治部编著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人民法院队伍建设调研文集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徐家新主编；最高人民法院政治部编著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本书出售、求购地址：https://www.jiaokey.com/book/detail/14559077.html</w:t>
      </w:r>
    </w:p>
    <w:p>
      <w:r>
        <w:t>更多相关图书推荐：https://www.jiaokey.com</w:t>
      </w:r>
    </w:p>
    <w:p>
      <w:r>
        <w:t>徐家新主编；最高人民法院政治部编著 其他作品：https://www.jiaokey.com/tag/徐家新主编；最高人民法院政治部编著.html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关键词搜索：https://www.jiaokey.com/tag/人民法院队伍建设调研文集.html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