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国学经典跟我读  儒家十三经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国学经典跟我读  儒家十三经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本书出售、求购地址：https://www.jiaokey.com/book/detail/14559063.html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关键词搜索：https://www.jiaokey.com/tag/国学经典跟我读  儒家十三经.html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