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度量几何学教程  英文</w:t>
      </w:r>
    </w:p>
    <w:p>
      <w:r>
        <w:rPr>
          <w:rFonts w:ascii="宋体" w:hAnsi="宋体" w:eastAsia="宋体"/>
          <w:sz w:val="24"/>
        </w:rPr>
        <w:t>（俄）德米特里·布拉戈；（俄）尤里·布拉戈，（俄）谢尔盖·伊万诺夫著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度量几何学教程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（俄）德米特里·布拉戈；（俄）尤里·布拉戈，（俄）谢尔盖·伊万诺夫著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本书出售、求购地址：https://www.jiaokey.com/book/detail/14559056.html</w:t>
      </w:r>
    </w:p>
    <w:p>
      <w:r>
        <w:t>更多相关图书推荐：https://www.jiaokey.com</w:t>
      </w:r>
    </w:p>
    <w:p>
      <w:r>
        <w:t>（俄）德米特里·布拉戈；（俄）尤里·布拉戈，（俄）谢尔盖·伊万诺夫著 其他作品：https://www.jiaokey.com/tag/（俄）德米特里·布拉戈；（俄）尤里·布拉戈，（俄）谢尔盖·伊万诺夫著.html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关键词搜索：https://www.jiaokey.com/tag/度量几何学教程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