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微分几何中嘉当的活动标架法和外微分系统初步</w:t>
      </w:r>
    </w:p>
    <w:p>
      <w:r>
        <w:rPr>
          <w:rFonts w:ascii="宋体" w:hAnsi="宋体" w:eastAsia="宋体"/>
          <w:sz w:val="24"/>
        </w:rPr>
        <w:t>（美）艾维，（美）兰茨贝格著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微分几何中嘉当的活动标架法和外微分系统初步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（美）艾维，（美）兰茨贝格著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本书出售、求购地址：https://www.jiaokey.com/book/detail/14559055.html</w:t>
      </w:r>
    </w:p>
    <w:p>
      <w:r>
        <w:t>更多相关图书推荐：https://www.jiaokey.com</w:t>
      </w:r>
    </w:p>
    <w:p>
      <w:r>
        <w:t>（美）艾维，（美）兰茨贝格著 其他作品：https://www.jiaokey.com/tag/（美）艾维，（美）兰茨贝格著.html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关键词搜索：https://www.jiaokey.com/tag/微分几何中嘉当的活动标架法和外微分系统初步.html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