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利物浦  城市中心区的更新</w:t>
      </w:r>
    </w:p>
    <w:p>
      <w:r>
        <w:rPr>
          <w:rFonts w:ascii="宋体" w:hAnsi="宋体" w:eastAsia="宋体"/>
          <w:sz w:val="24"/>
        </w:rPr>
        <w:t>（英）戴维·泰勒（DavidTaylor），（英）特里·达文波特（TerryDavenport）著；韦飚译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利物浦  城市中心区的更新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（英）戴维·泰勒（DavidTaylor），（英）特里·达文波特（TerryDavenport）著；韦飚译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本书出售、求购地址：https://www.jiaokey.com/book/detail/14558969.html</w:t>
      </w:r>
    </w:p>
    <w:p>
      <w:r>
        <w:t>更多相关图书推荐：https://www.jiaokey.com</w:t>
      </w:r>
    </w:p>
    <w:p>
      <w:r>
        <w:t>（英）戴维·泰勒（DavidTaylor），（英）特里·达文波特（TerryDavenport）著；韦飚译 其他作品：https://www.jiaokey.com/tag/（英）戴维·泰勒（DavidTaylor），（英）特里·达文波特（TerryDavenport）著；韦飚译.html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关键词搜索：https://www.jiaokey.com/tag/利物浦  城市中心区的更新.html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