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书名：芥舟学画编</w:t>
      </w:r>
    </w:p>
    <w:p>
      <w:r>
        <w:t>作者：（清）沈宗骞述；齐振林写</w:t>
      </w:r>
    </w:p>
    <w:p>
      <w:r>
        <w:t>出版社：北京:人民美术出版社,2016.09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芥舟学画编 评论地址：https://www.jiaokey.com/book/detail/14558899.html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