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书名：西湖销夏</w:t>
      </w:r>
    </w:p>
    <w:p>
      <w:r>
        <w:t>作者：曾华主编</w:t>
      </w:r>
    </w:p>
    <w:p>
      <w:r>
        <w:t>出版社：南宁:广西美术出版社,2016.10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西湖销夏 评论地址：https://www.jiaokey.com/book/detail/14558877.html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