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书名：纨素风宗  任重扇画作品选</w:t>
      </w:r>
    </w:p>
    <w:p>
      <w:r>
        <w:t>作者：任重绘；王文策划</w:t>
      </w:r>
    </w:p>
    <w:p>
      <w:r>
        <w:t>出版社：上海:上海书画出版社,2016.09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纨素风宗  任重扇画作品选 评论地址：https://www.jiaokey.com/book/detail/14558873.html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