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书名：浙江青瓷中青年十大名师精品集</w:t>
      </w:r>
    </w:p>
    <w:p>
      <w:r>
        <w:t>作者：浙江省非物质文化遣产保护中心等编</w:t>
      </w:r>
    </w:p>
    <w:p>
      <w:r>
        <w:t>出版社：杭州:西泠印社,2012.04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浙江青瓷中青年十大名师精品集 评论地址：https://www.jiaokey.com/book/detail/14558863.html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