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千里之行  中央美术学院2016届毕业生优秀作品展  2016</w:t>
      </w:r>
    </w:p>
    <w:p>
      <w:r>
        <w:rPr>
          <w:rFonts w:ascii="宋体" w:hAnsi="宋体" w:eastAsia="宋体"/>
          <w:sz w:val="24"/>
        </w:rPr>
        <w:t>苏新平著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千里之行  中央美术学院2016届毕业生优秀作品展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本书出售、求购地址：https://www.jiaokey.com/book/detail/14558856.html</w:t>
      </w:r>
    </w:p>
    <w:p>
      <w:r>
        <w:t>更多相关图书推荐：https://www.jiaokey.com</w:t>
      </w:r>
    </w:p>
    <w:p>
      <w:r>
        <w:t>苏新平著 其他作品：https://www.jiaokey.com/tag/苏新平著.html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关键词搜索：https://www.jiaokey.com/tag/千里之行  中央美术学院2016届毕业生优秀作品展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