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一起来玩手作创意  Pinterest艺术家创意合集</w:t>
      </w:r>
    </w:p>
    <w:p>
      <w:r>
        <w:rPr>
          <w:rFonts w:ascii="宋体" w:hAnsi="宋体" w:eastAsia="宋体"/>
          <w:sz w:val="24"/>
        </w:rPr>
        <w:t>（美）玛丽莎·艾德希尔等著；高蓉蓉译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一起来玩手作创意  Pinterest艺术家创意合集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（美）玛丽莎·艾德希尔等著；高蓉蓉译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本书出售、求购地址：https://www.jiaokey.com/book/detail/14558848.html</w:t>
      </w:r>
    </w:p>
    <w:p>
      <w:r>
        <w:t>更多相关图书推荐：https://www.jiaokey.com</w:t>
      </w:r>
    </w:p>
    <w:p>
      <w:r>
        <w:t>（美）玛丽莎·艾德希尔等著；高蓉蓉译 其他作品：https://www.jiaokey.com/tag/（美）玛丽莎·艾德希尔等著；高蓉蓉译.html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关键词搜索：https://www.jiaokey.com/tag/一起来玩手作创意  Pinterest艺术家创意合集.html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