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2016年高等学校科技统计资料汇编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2016年高等学校科技统计资料汇编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本书出售、求购地址：https://www.jiaokey.com/book/detail/14558831.html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关键词搜索：https://www.jiaokey.com/tag/2016年高等学校科技统计资料汇编.html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