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汉诺威展览  活动策划  2013-2014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汉诺威展览  活动策划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本书出售、求购地址：https://www.jiaokey.com/book/detail/14558824.html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关键词搜索：https://www.jiaokey.com/tag/汉诺威展览  活动策划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