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汉诺威展览  展览展会  2013/2014  德英对照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汉诺威展览  展览展会  2013/2014  德英对照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本书出售、求购地址：https://www.jiaokey.com/book/detail/14558823.html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关键词搜索：https://www.jiaokey.com/tag/汉诺威展览  展览展会  2013/2014  德英对照.html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