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伊娃·鲁宾斯坦摄影作品  1967-1990</w:t>
      </w:r>
    </w:p>
    <w:p>
      <w:r>
        <w:rPr>
          <w:rFonts w:ascii="宋体" w:hAnsi="宋体" w:eastAsia="宋体"/>
          <w:sz w:val="24"/>
        </w:rPr>
        <w:t>（美）伊娃·鲁宾斯坦著；陆汉臻等译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伊娃·鲁宾斯坦摄影作品  1967-1990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（美）伊娃·鲁宾斯坦著；陆汉臻等译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本书出售、求购地址：https://www.jiaokey.com/book/detail/14558796.html</w:t>
      </w:r>
    </w:p>
    <w:p>
      <w:r>
        <w:t>更多相关图书推荐：https://www.jiaokey.com</w:t>
      </w:r>
    </w:p>
    <w:p>
      <w:r>
        <w:t>（美）伊娃·鲁宾斯坦著；陆汉臻等译 其他作品：https://www.jiaokey.com/tag/（美）伊娃·鲁宾斯坦著；陆汉臻等译.html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关键词搜索：https://www.jiaokey.com/tag/伊娃·鲁宾斯坦摄影作品  1967-1990.html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