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艺术无疆  中国·波兰摄影视觉艺术展作品集</w:t>
      </w:r>
    </w:p>
    <w:p>
      <w:r>
        <w:rPr>
          <w:rFonts w:ascii="宋体" w:hAnsi="宋体" w:eastAsia="宋体"/>
          <w:sz w:val="24"/>
        </w:rPr>
        <w:t>浙江工业大学艺术学院，抱华楼何水法美术馆编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艺术无疆  中国·波兰摄影视觉艺术展作品集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浙江工业大学艺术学院，抱华楼何水法美术馆编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本书出售、求购地址：https://www.jiaokey.com/book/detail/14558754.html</w:t>
      </w:r>
    </w:p>
    <w:p>
      <w:r>
        <w:t>更多相关图书推荐：https://www.jiaokey.com</w:t>
      </w:r>
    </w:p>
    <w:p>
      <w:r>
        <w:t>浙江工业大学艺术学院，抱华楼何水法美术馆编 其他作品：https://www.jiaokey.com/tag/浙江工业大学艺术学院，抱华楼何水法美术馆编.html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关键词搜索：https://www.jiaokey.com/tag/艺术无疆  中国·波兰摄影视觉艺术展作品集.html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