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书名：故乡的味道</w:t>
      </w:r>
    </w:p>
    <w:p>
      <w:r>
        <w:t>作者：遆存磊著</w:t>
      </w:r>
    </w:p>
    <w:p>
      <w:r>
        <w:t>出版社：北京:北京十月文艺出版社,2019.01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故乡的味道 评论地址：https://www.jiaokey.com/book/detail/14558704.html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