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王的归程  阿富汗战记  1839-1842</w:t>
      </w:r>
    </w:p>
    <w:p>
      <w:r>
        <w:rPr>
          <w:rFonts w:ascii="宋体" w:hAnsi="宋体" w:eastAsia="宋体"/>
          <w:sz w:val="24"/>
        </w:rPr>
        <w:t>（英）威廉·达尔林普尔著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王的归程  阿富汗战记  1839-1842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（英）威廉·达尔林普尔著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本书出售、求购地址：https://www.jiaokey.com/book/detail/14558701.html</w:t>
      </w:r>
    </w:p>
    <w:p>
      <w:r>
        <w:t>更多相关图书推荐：https://www.jiaokey.com</w:t>
      </w:r>
    </w:p>
    <w:p>
      <w:r>
        <w:t>（英）威廉·达尔林普尔著 其他作品：https://www.jiaokey.com/tag/（英）威廉·达尔林普尔著.html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关键词搜索：https://www.jiaokey.com/tag/王的归程  阿富汗战记  1839-1842.html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