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书名：全球城市政治</w:t>
      </w:r>
    </w:p>
    <w:p>
      <w:r>
        <w:t>作者:（加）朱莉-安妮·布德罗著</w:t>
      </w:r>
    </w:p>
    <w:p>
      <w:r>
        <w:t>出版社:江苏凤凰教育出版社,2019.01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全球城市政治评论地址：https://www.jiaokey.com/book/detail/14558700.html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