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深度学习入门与实战  基于TensorFlow</w:t>
      </w:r>
    </w:p>
    <w:p>
      <w:r>
        <w:rPr>
          <w:rFonts w:ascii="宋体" w:hAnsi="宋体" w:eastAsia="宋体"/>
          <w:sz w:val="24"/>
        </w:rPr>
        <w:t>日中井，悦司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深度学习入门与实战  基于TensorFlow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日中井，悦司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本书出售、求购地址：https://www.jiaokey.com/book/detail/14558694.html</w:t>
      </w:r>
    </w:p>
    <w:p>
      <w:r>
        <w:t>更多相关图书推荐：https://www.jiaokey.com</w:t>
      </w:r>
    </w:p>
    <w:p>
      <w:r>
        <w:t>日中井，悦司 其他作品：https://www.jiaokey.com/tag/日中井，悦司.html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关键词搜索：https://www.jiaokey.com/tag/深度学习入门与实战  基于TensorFlow.html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