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玩转乐高BOOST  超好玩的创意搭建编程指南</w:t>
      </w:r>
    </w:p>
    <w:p>
      <w:r>
        <w:rPr>
          <w:rFonts w:ascii="宋体" w:hAnsi="宋体" w:eastAsia="宋体"/>
          <w:sz w:val="24"/>
        </w:rPr>
        <w:t>（德）亨利·克拉斯曼（Henry Krasemann），（德）希尔克·克拉斯曼（Hilke Krasemann），（德）迈克尔·弗里德里希（Michael Friedrichs）著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玩转乐高BOOST  超好玩的创意搭建编程指南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（德）亨利·克拉斯曼（Henry Krasemann），（德）希尔克·克拉斯曼（Hilke Krasemann），（德）迈克尔·弗里德里希（Michael Friedrichs）著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本书出售、求购地址：https://www.jiaokey.com/book/detail/14558678.html</w:t>
      </w:r>
    </w:p>
    <w:p>
      <w:r>
        <w:t>更多相关图书推荐：https://www.jiaokey.com</w:t>
      </w:r>
    </w:p>
    <w:p>
      <w:r>
        <w:t>（德）亨利·克拉斯曼（Henry Krasemann），（德）希尔克·克拉斯曼（Hilke Krasemann），（德）迈克尔·弗里德里希（Michael Friedrichs）著 其他作品：https://www.jiaokey.com/tag/（德）亨利·克拉斯曼（Henry Krasemann），（德）希尔克·克拉斯曼（Hilke Krasemann），（德）迈克尔·弗里德里希（Michael Friedrichs）著.html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关键词搜索：https://www.jiaokey.com/tag/玩转乐高BOOST  超好玩的创意搭建编程指南.html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