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古风超简单  古风漫画初级绘画教程  Q版人物设定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古风超简单  古风漫画初级绘画教程  Q版人物设定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本书出售、求购地址：https://www.jiaokey.com/book/detail/14558675.html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关键词搜索：https://www.jiaokey.com/tag/古风超简单  古风漫画初级绘画教程  Q版人物设定.html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