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院校研究理论与实践系列丛书  美国高等教育战略规划与质量提升</w:t>
      </w:r>
    </w:p>
    <w:p>
      <w:r>
        <w:rPr>
          <w:rFonts w:ascii="宋体" w:hAnsi="宋体" w:eastAsia="宋体"/>
          <w:sz w:val="24"/>
        </w:rPr>
        <w:t>李岱，蔡三发，谢砚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院校研究理论与实践系列丛书  美国高等教育战略规划与质量提升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李岱，蔡三发，谢砚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本书出售、求购地址：https://www.jiaokey.com/book/detail/14558661.html</w:t>
      </w:r>
    </w:p>
    <w:p>
      <w:r>
        <w:t>更多相关图书推荐：https://www.jiaokey.com</w:t>
      </w:r>
    </w:p>
    <w:p>
      <w:r>
        <w:t>李岱，蔡三发，谢砚 其他作品：https://www.jiaokey.com/tag/李岱，蔡三发，谢砚.html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关键词搜索：https://www.jiaokey.com/tag/院校研究理论与实践系列丛书  美国高等教育战略规划与质量提升.html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