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数据战略  如何从大数据、数据分析和万物互联中获利</w:t>
      </w:r>
    </w:p>
    <w:p>
      <w:r>
        <w:rPr>
          <w:rFonts w:ascii="宋体" w:hAnsi="宋体" w:eastAsia="宋体"/>
          <w:sz w:val="24"/>
        </w:rPr>
        <w:t>（英）伯纳德·马尔（Bernard Marr）著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数据战略  如何从大数据、数据分析和万物互联中获利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（英）伯纳德·马尔（Bernard Marr）著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本书出售、求购地址：https://www.jiaokey.com/book/detail/14558659.html</w:t>
      </w:r>
    </w:p>
    <w:p>
      <w:r>
        <w:t>更多相关图书推荐：https://www.jiaokey.com</w:t>
      </w:r>
    </w:p>
    <w:p>
      <w:r>
        <w:t>（英）伯纳德·马尔（Bernard Marr）著 其他作品：https://www.jiaokey.com/tag/（英）伯纳德·马尔（Bernard Marr）著.html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关键词搜索：https://www.jiaokey.com/tag/数据战略  如何从大数据、数据分析和万物互联中获利.html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