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热电材料性能研究与制备</w:t>
      </w:r>
    </w:p>
    <w:p>
      <w:r>
        <w:rPr>
          <w:rFonts w:ascii="宋体" w:hAnsi="宋体" w:eastAsia="宋体"/>
          <w:sz w:val="24"/>
        </w:rPr>
        <w:t>邓乐，贾晓鹏，马红安著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热电材料性能研究与制备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邓乐，贾晓鹏，马红安著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本书出售、求购地址：https://www.jiaokey.com/book/detail/14558642.html</w:t>
      </w:r>
    </w:p>
    <w:p>
      <w:r>
        <w:t>更多相关图书推荐：https://www.jiaokey.com</w:t>
      </w:r>
    </w:p>
    <w:p>
      <w:r>
        <w:t>邓乐，贾晓鹏，马红安著 其他作品：https://www.jiaokey.com/tag/邓乐，贾晓鹏，马红安著.html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关键词搜索：https://www.jiaokey.com/tag/热电材料性能研究与制备.html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