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农业民俗研究  节气、农具与乡土景观</w:t>
      </w:r>
    </w:p>
    <w:p>
      <w:r>
        <w:rPr>
          <w:rFonts w:ascii="宋体" w:hAnsi="宋体" w:eastAsia="宋体"/>
          <w:sz w:val="24"/>
        </w:rPr>
        <w:t>季中扬，杨旺生主编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农业民俗研究  节气、农具与乡土景观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季中扬，杨旺生主编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本书出售、求购地址：https://www.jiaokey.com/book/detail/14558640.html</w:t>
      </w:r>
    </w:p>
    <w:p>
      <w:r>
        <w:t>更多相关图书推荐：https://www.jiaokey.com</w:t>
      </w:r>
    </w:p>
    <w:p>
      <w:r>
        <w:t>季中扬，杨旺生主编 其他作品：https://www.jiaokey.com/tag/季中扬，杨旺生主编.html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关键词搜索：https://www.jiaokey.com/tag/农业民俗研究  节气、农具与乡土景观.html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