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艺用人体解剖大全</w:t>
      </w:r>
    </w:p>
    <w:p>
      <w:r>
        <w:t>作者：（西班牙）派拉蒙专业团队著</w:t>
      </w:r>
    </w:p>
    <w:p>
      <w:r>
        <w:t>出版社：上海:上海书画出版社,2019.01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西方绘画技法经典教程  艺用人体解剖大全 评论地址：https://www.jiaokey.com/book/detail/14558623.html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