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书名：西方绘画技法经典教程  手把手教你画色粉画</w:t>
      </w:r>
    </w:p>
    <w:p>
      <w:r>
        <w:t>作者：（英）玛克丽特·埃文斯，保罗·哈迪，皮特·库姆斯著</w:t>
      </w:r>
    </w:p>
    <w:p>
      <w:r>
        <w:t>出版社：上海:上海书画出版社,2019.01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西方绘画技法经典教程  手把手教你画色粉画 评论地址：https://www.jiaokey.com/book/detail/14558619.html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