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中国生态建设与环境保护  1978-2018版</w:t>
      </w:r>
    </w:p>
    <w:p>
      <w:r>
        <w:rPr>
          <w:rFonts w:ascii="宋体" w:hAnsi="宋体" w:eastAsia="宋体"/>
          <w:sz w:val="24"/>
        </w:rPr>
        <w:t>潘家华，庄贵阳等著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中国生态建设与环境保护  1978-2018版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潘家华，庄贵阳等著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本书出售、求购地址：https://www.jiaokey.com/book/detail/14558615.html</w:t>
      </w:r>
    </w:p>
    <w:p>
      <w:r>
        <w:t>更多相关图书推荐：https://www.jiaokey.com</w:t>
      </w:r>
    </w:p>
    <w:p>
      <w:r>
        <w:t>潘家华，庄贵阳等著 其他作品：https://www.jiaokey.com/tag/潘家华，庄贵阳等著.html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关键词搜索：https://www.jiaokey.com/tag/中国生态建设与环境保护  1978-2018版.html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