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愿留少年心，诗情染四季</w:t>
      </w:r>
    </w:p>
    <w:p>
      <w:r>
        <w:rPr>
          <w:rFonts w:ascii="宋体" w:hAnsi="宋体" w:eastAsia="宋体"/>
          <w:sz w:val="24"/>
        </w:rPr>
        <w:t>张云广著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愿留少年心，诗情染四季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本书出售、求购地址：https://www.jiaokey.com/book/detail/14558612.html</w:t>
      </w:r>
    </w:p>
    <w:p>
      <w:r>
        <w:t>更多相关图书推荐：https://www.jiaokey.com</w:t>
      </w:r>
    </w:p>
    <w:p>
      <w:r>
        <w:t>张云广著 其他作品：https://www.jiaokey.com/tag/张云广著.html</w:t>
      </w:r>
    </w:p>
    <w:p>
      <w:r>
        <w:t>济南:山东文艺出版社,2018.08 出版图书：https://www.jiaokey.com/tag/济南:山东文艺出版社,2018.08.html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