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书名：2018研究生教育管理探索与创新研究文集</w:t>
      </w:r>
    </w:p>
    <w:p>
      <w:r>
        <w:t>作者：覃孟念，黎红友，姜利寒主编；李善越，王星月，张莉等副主编</w:t>
      </w:r>
    </w:p>
    <w:p>
      <w:r>
        <w:t>出版社：成都：四川大学出版社</w:t>
      </w:r>
    </w:p>
    <w:p>
      <w:r>
        <w:t>出版日期：2018.08</w:t>
      </w:r>
    </w:p>
    <w:p>
      <w:r>
        <w:t>总页数：258</w:t>
      </w:r>
    </w:p>
    <w:p>
      <w:r>
        <w:t>更多请访问教客网: www.jiaokey.com</w:t>
      </w:r>
    </w:p>
    <w:p>
      <w:r>
        <w:t>2018研究生教育管理探索与创新研究文集 评论地址：https://www.jiaokey.com/book/detail/14558609.html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