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泡沫之夏  2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泡沫之夏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本书出售、求购地址：https://www.jiaokey.com/book/detail/14558599.html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关键词搜索：https://www.jiaokey.com/tag/泡沫之夏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