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《中国共产党纪律检查机关监督执纪工作规则（试行）》逐条相关法规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《中国共产党纪律检查机关监督执纪工作规则（试行）》逐条相关法规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本书出售、求购地址：https://www.jiaokey.com/book/detail/14558595.html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关键词搜索：https://www.jiaokey.com/tag/《中国共产党纪律检查机关监督执纪工作规则（试行）》逐条相关法规.html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