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书名：中国旅游风云四十年对话录</w:t>
      </w:r>
    </w:p>
    <w:p>
      <w:r>
        <w:t>作者：魏小安，曾博伟著</w:t>
      </w:r>
    </w:p>
    <w:p>
      <w:r>
        <w:t>出版社：北京:中国旅游出版社,2018.10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中国旅游风云四十年对话录 评论地址：https://www.jiaokey.com/book/detail/14558589.html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