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行人交通安全  基于视频监测和元胞自动机的人群疏散机理研究</w:t>
      </w:r>
    </w:p>
    <w:p>
      <w:r>
        <w:rPr>
          <w:rFonts w:ascii="宋体" w:hAnsi="宋体" w:eastAsia="宋体"/>
          <w:sz w:val="24"/>
        </w:rPr>
        <w:t>朱诺著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行人交通安全  基于视频监测和元胞自动机的人群疏散机理研究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本书出售、求购地址：https://www.jiaokey.com/book/detail/14558582.html</w:t>
      </w:r>
    </w:p>
    <w:p>
      <w:r>
        <w:t>更多相关图书推荐：https://www.jiaokey.com</w:t>
      </w:r>
    </w:p>
    <w:p>
      <w:r>
        <w:t>朱诺著 其他作品：https://www.jiaokey.com/tag/朱诺著.html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关键词搜索：https://www.jiaokey.com/tag/行人交通安全  基于视频监测和元胞自动机的人群疏散机理研究.html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