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书名：马克思主义民族理论经典论著解读</w:t>
      </w:r>
    </w:p>
    <w:p>
      <w:r>
        <w:t>作者：&lt;font color=Red&gt;乌&lt;/font&gt;小花，王伟著</w:t>
      </w:r>
    </w:p>
    <w:p>
      <w:r>
        <w:t>出版社：北京:中央民族大学出版社,2018.07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马克思主义民族理论经典论著解读 评论地址：https://www.jiaokey.com/book/detail/14558556.html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