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我们时代需要什么样的哲学</w:t>
      </w:r>
    </w:p>
    <w:p>
      <w:r>
        <w:rPr>
          <w:rFonts w:ascii="宋体" w:hAnsi="宋体" w:eastAsia="宋体"/>
          <w:sz w:val="24"/>
        </w:rPr>
        <w:t>刘福森著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我们时代需要什么样的哲学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刘福森著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本书出售、求购地址：https://www.jiaokey.com/book/detail/14558553.html</w:t>
      </w:r>
    </w:p>
    <w:p>
      <w:r>
        <w:t>更多相关图书推荐：https://www.jiaokey.com</w:t>
      </w:r>
    </w:p>
    <w:p>
      <w:r>
        <w:t>刘福森著 其他作品：https://www.jiaokey.com/tag/刘福森著.html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关键词搜索：https://www.jiaokey.com/tag/我们时代需要什么样的哲学.html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