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黄浦江上的飞鸟  上海印度人的历史</w:t>
      </w:r>
    </w:p>
    <w:p>
      <w:r>
        <w:rPr>
          <w:rFonts w:ascii="宋体" w:hAnsi="宋体" w:eastAsia="宋体"/>
          <w:sz w:val="24"/>
        </w:rPr>
        <w:t>（印）沙美智(Mishi saran)，章可主编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黄浦江上的飞鸟  上海印度人的历史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（印）沙美智(Mishi saran)，章可主编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本书出售、求购地址：https://www.jiaokey.com/book/detail/14558548.html</w:t>
      </w:r>
    </w:p>
    <w:p>
      <w:r>
        <w:t>更多相关图书推荐：https://www.jiaokey.com</w:t>
      </w:r>
    </w:p>
    <w:p>
      <w:r>
        <w:t>（印）沙美智(Mishi saran)，章可主编 其他作品：https://www.jiaokey.com/tag/（印）沙美智(Mishi saran)，章可主编.html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关键词搜索：https://www.jiaokey.com/tag/黄浦江上的飞鸟  上海印度人的历史.html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