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极简问题解决法  高效解决问题的思维、方法与行动</w:t>
      </w:r>
    </w:p>
    <w:p>
      <w:r>
        <w:rPr>
          <w:rFonts w:ascii="宋体" w:hAnsi="宋体" w:eastAsia="宋体"/>
          <w:sz w:val="24"/>
        </w:rPr>
        <w:t>（美）艾伦·巴克（Alan Barker）著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极简问题解决法  高效解决问题的思维、方法与行动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（美）艾伦·巴克（Alan Barker）著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本书出售、求购地址：https://www.jiaokey.com/book/detail/14558544.html</w:t>
      </w:r>
    </w:p>
    <w:p>
      <w:r>
        <w:t>更多相关图书推荐：https://www.jiaokey.com</w:t>
      </w:r>
    </w:p>
    <w:p>
      <w:r>
        <w:t>（美）艾伦·巴克（Alan Barker）著 其他作品：https://www.jiaokey.com/tag/（美）艾伦·巴克（Alan Barker）著.html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关键词搜索：https://www.jiaokey.com/tag/极简问题解决法  高效解决问题的思维、方法与行动.html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