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书名：大一统的迷境  中国传统天下观研究</w:t>
      </w:r>
    </w:p>
    <w:p>
      <w:r>
        <w:t>作者：李宪堂著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总页数：216</w:t>
      </w:r>
    </w:p>
    <w:p>
      <w:r>
        <w:t>更多请访问教客网: www.jiaokey.com</w:t>
      </w:r>
    </w:p>
    <w:p>
      <w:r>
        <w:t>大一统的迷境  中国传统天下观研究 评论地址：https://www.jiaokey.com/book/detail/14558530.html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