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书名：潘天寿先生课徒稿  1</w:t>
      </w:r>
    </w:p>
    <w:p>
      <w:r>
        <w:t>作者：潘天寿纪念馆编</w:t>
      </w:r>
    </w:p>
    <w:p>
      <w:r>
        <w:t>出版社：杭州:中国美术学院出版社,2018.12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潘天寿先生课徒稿  1 评论地址：https://www.jiaokey.com/book/detail/14558517.html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