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书名：韩非子评论  与友人论张江陵</w:t>
      </w:r>
    </w:p>
    <w:p>
      <w:r>
        <w:t>作者：熊十力著</w:t>
      </w:r>
    </w:p>
    <w:p>
      <w:r>
        <w:t>出版社：上海:上海古籍出版社,2019.01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韩非子评论  与友人论张江陵 评论地址：https://www.jiaokey.com/book/detail/14558513.html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