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瞬息与永恒的舞蹈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瞬息与永恒的舞蹈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本书出售、求购地址：https://www.jiaokey.com/book/detail/14558502.html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关键词搜索：https://www.jiaokey.com/tag/瞬息与永恒的舞蹈.html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