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和平之旅  东瀛友人口述史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和平之旅  东瀛友人口述史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本书出售、求购地址：https://www.jiaokey.com/book/detail/14558484.html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关键词搜索：https://www.jiaokey.com/tag/和平之旅  东瀛友人口述史.html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