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轻松听懂VOA慢速新闻英语</w:t>
      </w:r>
    </w:p>
    <w:p>
      <w:r>
        <w:rPr>
          <w:rFonts w:ascii="宋体" w:hAnsi="宋体" w:eastAsia="宋体"/>
          <w:sz w:val="24"/>
        </w:rPr>
        <w:t>爱玛，陈林，立明编译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轻松听懂VOA慢速新闻英语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爱玛，陈林，立明编译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本书出售、求购地址：https://www.jiaokey.com/book/detail/14558479.html</w:t>
      </w:r>
    </w:p>
    <w:p>
      <w:r>
        <w:t>更多相关图书推荐：https://www.jiaokey.com</w:t>
      </w:r>
    </w:p>
    <w:p>
      <w:r>
        <w:t>爱玛，陈林，立明编译 其他作品：https://www.jiaokey.com/tag/爱玛，陈林，立明编译.html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关键词搜索：https://www.jiaokey.com/tag/每天进步一点点  轻松听懂VOA慢速新闻英语.html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